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2754" w14:textId="6F232C1F" w:rsidR="006466BA" w:rsidRDefault="00DB361F" w:rsidP="00F0752F">
      <w:pPr>
        <w:spacing w:after="160" w:line="259" w:lineRule="auto"/>
        <w:rPr>
          <w:rFonts w:asciiTheme="minorHAnsi" w:eastAsia="Aharoni" w:hAnsiTheme="minorHAnsi" w:cstheme="minorHAnsi"/>
          <w:b/>
          <w:sz w:val="94"/>
          <w:szCs w:val="72"/>
        </w:rPr>
      </w:pPr>
      <w:r>
        <w:rPr>
          <w:rFonts w:asciiTheme="minorHAnsi" w:eastAsia="Aharoni" w:hAnsiTheme="minorHAnsi" w:cstheme="minorHAnsi"/>
          <w:b/>
          <w:noProof/>
          <w:sz w:val="94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740B5" wp14:editId="467EE499">
                <wp:simplePos x="0" y="0"/>
                <wp:positionH relativeFrom="column">
                  <wp:posOffset>1716157</wp:posOffset>
                </wp:positionH>
                <wp:positionV relativeFrom="paragraph">
                  <wp:posOffset>19878</wp:posOffset>
                </wp:positionV>
                <wp:extent cx="4731026" cy="18288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026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42E47" w14:textId="71712CD9" w:rsidR="00DB361F" w:rsidRPr="00DB361F" w:rsidRDefault="00DB361F" w:rsidP="00DB361F">
                            <w:pPr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DB361F">
                              <w:rPr>
                                <w:rFonts w:asciiTheme="minorHAnsi" w:eastAsia="Aharoni" w:hAnsiTheme="minorHAnsi" w:cstheme="minorHAnsi"/>
                                <w:b/>
                                <w:sz w:val="96"/>
                                <w:szCs w:val="96"/>
                              </w:rPr>
                              <w:t>CLUB WELFARE</w:t>
                            </w:r>
                            <w:r w:rsidRPr="00DB361F">
                              <w:rPr>
                                <w:rFonts w:asciiTheme="minorHAnsi" w:eastAsia="Aharoni" w:hAnsiTheme="minorHAnsi" w:cstheme="minorHAnsi"/>
                                <w:b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DB361F">
                              <w:rPr>
                                <w:rFonts w:asciiTheme="minorHAnsi" w:eastAsia="Aharoni" w:hAnsiTheme="minorHAnsi" w:cstheme="minorHAnsi"/>
                                <w:b/>
                                <w:sz w:val="96"/>
                                <w:szCs w:val="96"/>
                              </w:rPr>
                              <w:t>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740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5.15pt;margin-top:1.55pt;width:372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" fillcolor="white [3201]" strokeweight=".5pt">
                <v:textbox>
                  <w:txbxContent>
                    <w:p w14:paraId="6B242E47" w14:textId="71712CD9" w:rsidR="00DB361F" w:rsidRPr="00DB361F" w:rsidRDefault="00DB361F" w:rsidP="00DB361F">
                      <w:pPr>
                        <w:jc w:val="center"/>
                        <w:rPr>
                          <w:sz w:val="120"/>
                          <w:szCs w:val="120"/>
                        </w:rPr>
                      </w:pPr>
                      <w:r w:rsidRPr="00DB361F">
                        <w:rPr>
                          <w:rFonts w:asciiTheme="minorHAnsi" w:eastAsia="Aharoni" w:hAnsiTheme="minorHAnsi" w:cstheme="minorHAnsi"/>
                          <w:b/>
                          <w:sz w:val="96"/>
                          <w:szCs w:val="96"/>
                        </w:rPr>
                        <w:t>CLUB WELFARE</w:t>
                      </w:r>
                      <w:r w:rsidRPr="00DB361F">
                        <w:rPr>
                          <w:rFonts w:asciiTheme="minorHAnsi" w:eastAsia="Aharoni" w:hAnsiTheme="minorHAnsi" w:cstheme="minorHAnsi"/>
                          <w:b/>
                          <w:sz w:val="144"/>
                          <w:szCs w:val="144"/>
                        </w:rPr>
                        <w:t xml:space="preserve"> </w:t>
                      </w:r>
                      <w:r w:rsidRPr="00DB361F">
                        <w:rPr>
                          <w:rFonts w:asciiTheme="minorHAnsi" w:eastAsia="Aharoni" w:hAnsiTheme="minorHAnsi" w:cstheme="minorHAnsi"/>
                          <w:b/>
                          <w:sz w:val="96"/>
                          <w:szCs w:val="96"/>
                        </w:rPr>
                        <w:t>OFFICER</w:t>
                      </w:r>
                    </w:p>
                  </w:txbxContent>
                </v:textbox>
              </v:shape>
            </w:pict>
          </mc:Fallback>
        </mc:AlternateContent>
      </w:r>
      <w:r w:rsidR="00F0752F">
        <w:rPr>
          <w:rFonts w:asciiTheme="minorHAnsi" w:eastAsia="Aharoni" w:hAnsiTheme="minorHAnsi" w:cstheme="minorHAnsi"/>
          <w:b/>
          <w:noProof/>
          <w:sz w:val="94"/>
          <w:szCs w:val="72"/>
        </w:rPr>
        <w:drawing>
          <wp:inline distT="0" distB="0" distL="0" distR="0" wp14:anchorId="7D139B8F" wp14:editId="02131891">
            <wp:extent cx="1533776" cy="1577009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mavady Cr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426" cy="16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Aharoni" w:hAnsiTheme="minorHAnsi" w:cstheme="minorHAnsi"/>
          <w:b/>
          <w:noProof/>
          <w:sz w:val="88"/>
          <w:szCs w:val="88"/>
        </w:rPr>
        <w:t xml:space="preserve">  </w:t>
      </w:r>
    </w:p>
    <w:p w14:paraId="12A67A8C" w14:textId="77777777" w:rsidR="00DB361F" w:rsidRPr="00DB361F" w:rsidRDefault="00DB361F" w:rsidP="00F0752F">
      <w:pPr>
        <w:spacing w:after="160" w:line="259" w:lineRule="auto"/>
        <w:ind w:left="720" w:firstLine="720"/>
        <w:rPr>
          <w:rFonts w:asciiTheme="minorHAnsi" w:eastAsia="Aharoni" w:hAnsiTheme="minorHAnsi" w:cstheme="minorHAnsi"/>
          <w:b/>
          <w:sz w:val="36"/>
          <w:szCs w:val="36"/>
        </w:rPr>
      </w:pPr>
    </w:p>
    <w:p w14:paraId="11C268FD" w14:textId="274B5EE7" w:rsidR="00DB361F" w:rsidRDefault="00DB361F" w:rsidP="00DB361F">
      <w:pPr>
        <w:spacing w:after="160" w:line="259" w:lineRule="auto"/>
        <w:ind w:left="720" w:firstLine="720"/>
        <w:rPr>
          <w:rFonts w:asciiTheme="minorHAnsi" w:eastAsia="Aharoni" w:hAnsiTheme="minorHAnsi" w:cstheme="minorHAnsi"/>
          <w:b/>
          <w:sz w:val="94"/>
          <w:szCs w:val="72"/>
        </w:rPr>
      </w:pPr>
      <w:r>
        <w:rPr>
          <w:rFonts w:asciiTheme="minorHAnsi" w:eastAsia="Aharoni" w:hAnsiTheme="minorHAnsi" w:cstheme="minorHAnsi"/>
          <w:b/>
          <w:sz w:val="94"/>
          <w:szCs w:val="72"/>
        </w:rPr>
        <w:t xml:space="preserve">       </w:t>
      </w:r>
      <w:r w:rsidR="00F0752F">
        <w:rPr>
          <w:rFonts w:asciiTheme="minorHAnsi" w:eastAsia="Aharoni" w:hAnsiTheme="minorHAnsi" w:cstheme="minorHAnsi"/>
          <w:b/>
          <w:sz w:val="94"/>
          <w:szCs w:val="72"/>
        </w:rPr>
        <w:t xml:space="preserve">  </w:t>
      </w:r>
      <w:r w:rsidR="00F0752F">
        <w:rPr>
          <w:rFonts w:asciiTheme="minorHAnsi" w:eastAsia="Aharoni" w:hAnsiTheme="minorHAnsi" w:cstheme="minorHAnsi"/>
          <w:b/>
          <w:noProof/>
          <w:sz w:val="94"/>
          <w:szCs w:val="72"/>
        </w:rPr>
        <w:drawing>
          <wp:inline distT="0" distB="0" distL="0" distR="0" wp14:anchorId="5F71589C" wp14:editId="34BB8B12">
            <wp:extent cx="3140557" cy="2355417"/>
            <wp:effectExtent l="0" t="127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754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27777" cy="242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A7435C" w14:textId="2E03F2BE" w:rsidR="00F0752F" w:rsidRPr="00DB361F" w:rsidRDefault="00DB361F" w:rsidP="00DB361F">
      <w:pPr>
        <w:spacing w:after="160" w:line="259" w:lineRule="auto"/>
        <w:ind w:left="720" w:firstLine="720"/>
        <w:rPr>
          <w:rFonts w:asciiTheme="minorHAnsi" w:eastAsia="Aharoni" w:hAnsiTheme="minorHAnsi" w:cstheme="minorHAnsi"/>
          <w:b/>
          <w:sz w:val="94"/>
          <w:szCs w:val="72"/>
        </w:rPr>
      </w:pPr>
      <w:r>
        <w:rPr>
          <w:rFonts w:asciiTheme="minorHAnsi" w:eastAsia="Aharoni" w:hAnsiTheme="minorHAnsi" w:cstheme="minorHAnsi"/>
          <w:sz w:val="72"/>
          <w:szCs w:val="72"/>
        </w:rPr>
        <w:t xml:space="preserve">    </w:t>
      </w:r>
      <w:r w:rsidR="008D675D">
        <w:rPr>
          <w:rFonts w:asciiTheme="minorHAnsi" w:eastAsia="Aharoni" w:hAnsiTheme="minorHAnsi" w:cstheme="minorHAnsi"/>
          <w:sz w:val="72"/>
          <w:szCs w:val="72"/>
        </w:rPr>
        <w:t xml:space="preserve">Name: </w:t>
      </w:r>
      <w:r w:rsidR="00F0752F">
        <w:rPr>
          <w:rFonts w:asciiTheme="minorHAnsi" w:eastAsia="Aharoni" w:hAnsiTheme="minorHAnsi" w:cstheme="minorHAnsi"/>
          <w:sz w:val="72"/>
          <w:szCs w:val="72"/>
        </w:rPr>
        <w:t>Harry Faulkner</w:t>
      </w:r>
    </w:p>
    <w:p w14:paraId="356B5DE8" w14:textId="118493F2" w:rsidR="00F0752F" w:rsidRPr="00F0752F" w:rsidRDefault="008D675D" w:rsidP="00DB361F">
      <w:pPr>
        <w:spacing w:line="259" w:lineRule="auto"/>
        <w:jc w:val="center"/>
        <w:rPr>
          <w:rFonts w:asciiTheme="minorHAnsi" w:eastAsia="Calibri" w:hAnsiTheme="minorHAnsi" w:cstheme="minorHAnsi"/>
          <w:b/>
          <w:bCs/>
          <w:sz w:val="56"/>
          <w:szCs w:val="56"/>
        </w:rPr>
      </w:pPr>
      <w:r w:rsidRPr="001E7A0C">
        <w:rPr>
          <w:rFonts w:asciiTheme="minorHAnsi" w:eastAsia="Calibri" w:hAnsiTheme="minorHAnsi" w:cstheme="minorHAnsi"/>
          <w:b/>
          <w:bCs/>
          <w:sz w:val="56"/>
          <w:szCs w:val="56"/>
        </w:rPr>
        <w:t xml:space="preserve">Phone: </w:t>
      </w:r>
      <w:r>
        <w:rPr>
          <w:rFonts w:asciiTheme="minorHAnsi" w:eastAsia="Calibri" w:hAnsiTheme="minorHAnsi" w:cstheme="minorHAnsi"/>
          <w:b/>
          <w:bCs/>
          <w:sz w:val="56"/>
          <w:szCs w:val="56"/>
        </w:rPr>
        <w:t xml:space="preserve"> </w:t>
      </w:r>
      <w:r w:rsidR="00F0752F">
        <w:rPr>
          <w:rFonts w:asciiTheme="minorHAnsi" w:eastAsia="Calibri" w:hAnsiTheme="minorHAnsi" w:cstheme="minorHAnsi"/>
          <w:b/>
          <w:bCs/>
          <w:sz w:val="56"/>
          <w:szCs w:val="56"/>
        </w:rPr>
        <w:t>07894663027</w:t>
      </w:r>
    </w:p>
    <w:p w14:paraId="42D0C30E" w14:textId="30A719F1" w:rsidR="008D675D" w:rsidRPr="001E7A0C" w:rsidRDefault="008D675D" w:rsidP="00DB361F">
      <w:pPr>
        <w:spacing w:after="160" w:line="259" w:lineRule="auto"/>
        <w:jc w:val="center"/>
        <w:rPr>
          <w:rFonts w:asciiTheme="minorHAnsi" w:hAnsiTheme="minorHAnsi" w:cstheme="minorHAnsi"/>
          <w:sz w:val="56"/>
          <w:szCs w:val="56"/>
        </w:rPr>
      </w:pPr>
      <w:r w:rsidRPr="001E7A0C">
        <w:rPr>
          <w:rFonts w:asciiTheme="minorHAnsi" w:eastAsia="Calibri" w:hAnsiTheme="minorHAnsi" w:cstheme="minorHAnsi"/>
          <w:b/>
          <w:bCs/>
          <w:sz w:val="56"/>
          <w:szCs w:val="56"/>
        </w:rPr>
        <w:t xml:space="preserve">Email: </w:t>
      </w:r>
      <w:r w:rsidR="00F0752F">
        <w:rPr>
          <w:rFonts w:asciiTheme="minorHAnsi" w:eastAsia="Calibri" w:hAnsiTheme="minorHAnsi" w:cstheme="minorHAnsi"/>
          <w:b/>
          <w:bCs/>
          <w:sz w:val="56"/>
          <w:szCs w:val="56"/>
        </w:rPr>
        <w:t>harryfaulknerrug@aol.co.uk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5169"/>
      </w:tblGrid>
      <w:tr w:rsidR="00DE4C02" w14:paraId="32391DCF" w14:textId="77777777" w:rsidTr="00DE4C02">
        <w:tc>
          <w:tcPr>
            <w:tcW w:w="5341" w:type="dxa"/>
          </w:tcPr>
          <w:p w14:paraId="5F0ADC71" w14:textId="77777777" w:rsidR="00DE4C02" w:rsidRPr="00CC483F" w:rsidRDefault="00DE4C02" w:rsidP="00DE4C02">
            <w:pPr>
              <w:jc w:val="center"/>
              <w:rPr>
                <w:rFonts w:asciiTheme="minorHAnsi" w:eastAsia="Aharoni" w:hAnsiTheme="minorHAnsi" w:cstheme="minorHAnsi"/>
                <w:b/>
                <w:sz w:val="36"/>
                <w:szCs w:val="36"/>
              </w:rPr>
            </w:pPr>
            <w:r w:rsidRPr="00CC483F">
              <w:rPr>
                <w:rFonts w:asciiTheme="minorHAnsi" w:eastAsia="Aharoni" w:hAnsiTheme="minorHAnsi" w:cstheme="minorHAnsi"/>
                <w:b/>
                <w:sz w:val="36"/>
                <w:szCs w:val="36"/>
              </w:rPr>
              <w:t>Branch Welfare Officer</w:t>
            </w:r>
          </w:p>
          <w:p w14:paraId="3EB7CE5E" w14:textId="77777777" w:rsidR="00DE4C02" w:rsidRPr="00CC483F" w:rsidRDefault="00DE4C02" w:rsidP="00DE4C0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CC483F">
              <w:rPr>
                <w:rFonts w:asciiTheme="minorHAnsi" w:eastAsia="Aharoni" w:hAnsiTheme="minorHAnsi" w:cstheme="minorHAnsi"/>
                <w:sz w:val="36"/>
                <w:szCs w:val="36"/>
              </w:rPr>
              <w:t>Kerry Spence</w:t>
            </w:r>
          </w:p>
          <w:p w14:paraId="0B1CAEE0" w14:textId="30CCB737" w:rsidR="00DE4C02" w:rsidRPr="00DE4C02" w:rsidRDefault="00DE4C02" w:rsidP="00DE4C0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DE4C02">
              <w:rPr>
                <w:rFonts w:asciiTheme="minorHAnsi" w:eastAsia="Calibri" w:hAnsiTheme="minorHAnsi" w:cstheme="minorHAnsi"/>
                <w:bCs/>
                <w:sz w:val="36"/>
                <w:szCs w:val="36"/>
              </w:rPr>
              <w:t>0044 7767 168982</w:t>
            </w:r>
          </w:p>
          <w:p w14:paraId="666D7C33" w14:textId="09852860" w:rsidR="00DE4C02" w:rsidRPr="00DE4C02" w:rsidRDefault="00DB361F" w:rsidP="00DE4C0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hyperlink r:id="rId9" w:history="1">
              <w:r w:rsidR="00DE4C02" w:rsidRPr="00EB634C">
                <w:rPr>
                  <w:rStyle w:val="Hyperlink"/>
                  <w:rFonts w:asciiTheme="minorHAnsi" w:eastAsia="Calibri" w:hAnsiTheme="minorHAnsi" w:cstheme="minorHAnsi"/>
                  <w:bCs/>
                  <w:sz w:val="36"/>
                  <w:szCs w:val="36"/>
                </w:rPr>
                <w:t>kerry.spence@ulsterrugby.com</w:t>
              </w:r>
            </w:hyperlink>
            <w:r w:rsidR="00DE4C02">
              <w:rPr>
                <w:rFonts w:asciiTheme="minorHAnsi" w:eastAsia="Calibri" w:hAnsiTheme="minorHAnsi" w:cstheme="minorHAnsi"/>
                <w:bCs/>
                <w:sz w:val="36"/>
                <w:szCs w:val="36"/>
              </w:rPr>
              <w:t xml:space="preserve"> </w:t>
            </w:r>
          </w:p>
          <w:p w14:paraId="186B2716" w14:textId="77777777" w:rsidR="00DE4C02" w:rsidRDefault="00DE4C02" w:rsidP="00CC483F">
            <w:pPr>
              <w:jc w:val="center"/>
              <w:rPr>
                <w:rFonts w:asciiTheme="minorHAnsi" w:eastAsia="Aharon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5341" w:type="dxa"/>
          </w:tcPr>
          <w:p w14:paraId="255F0378" w14:textId="77777777" w:rsidR="00DE4C02" w:rsidRPr="00CC483F" w:rsidRDefault="00DE4C02" w:rsidP="00DE4C02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CC483F">
              <w:rPr>
                <w:rFonts w:asciiTheme="minorHAnsi" w:eastAsia="Calibri" w:hAnsiTheme="minorHAnsi" w:cstheme="minorHAnsi"/>
                <w:b/>
                <w:bCs/>
                <w:sz w:val="36"/>
                <w:szCs w:val="36"/>
              </w:rPr>
              <w:t>IRFU Safeguarding Officer</w:t>
            </w:r>
          </w:p>
          <w:p w14:paraId="4914E623" w14:textId="77777777" w:rsidR="00DE4C02" w:rsidRPr="00CC483F" w:rsidRDefault="00DE4C02" w:rsidP="00DE4C02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563C1"/>
                <w:sz w:val="36"/>
                <w:szCs w:val="36"/>
                <w:u w:val="single" w:color="0563C1"/>
              </w:rPr>
            </w:pPr>
            <w:r w:rsidRPr="00CC483F">
              <w:rPr>
                <w:rFonts w:asciiTheme="minorHAnsi" w:eastAsia="Calibri" w:hAnsiTheme="minorHAnsi" w:cstheme="minorHAnsi"/>
                <w:b/>
                <w:bCs/>
                <w:sz w:val="36"/>
                <w:szCs w:val="36"/>
              </w:rPr>
              <w:t xml:space="preserve">Anne Marie Hughes: </w:t>
            </w:r>
            <w:hyperlink r:id="rId10" w:history="1">
              <w:r w:rsidRPr="00CC483F">
                <w:rPr>
                  <w:rFonts w:asciiTheme="minorHAnsi" w:eastAsia="Calibri" w:hAnsiTheme="minorHAnsi" w:cstheme="minorHAnsi"/>
                  <w:bCs/>
                  <w:color w:val="0563C1"/>
                  <w:sz w:val="36"/>
                  <w:szCs w:val="36"/>
                  <w:u w:val="single" w:color="0563C1"/>
                </w:rPr>
                <w:t>safeguarding@irfu.ie</w:t>
              </w:r>
            </w:hyperlink>
          </w:p>
          <w:p w14:paraId="61C73495" w14:textId="77777777" w:rsidR="00DE4C02" w:rsidRDefault="00DE4C02" w:rsidP="00CC483F">
            <w:pPr>
              <w:jc w:val="center"/>
              <w:rPr>
                <w:rFonts w:asciiTheme="minorHAnsi" w:eastAsia="Aharoni" w:hAnsiTheme="minorHAnsi" w:cstheme="minorHAnsi"/>
                <w:b/>
                <w:sz w:val="36"/>
                <w:szCs w:val="36"/>
              </w:rPr>
            </w:pPr>
          </w:p>
        </w:tc>
      </w:tr>
    </w:tbl>
    <w:p w14:paraId="0F3AFFAF" w14:textId="77777777" w:rsidR="00DE4C02" w:rsidRDefault="00DE4C02" w:rsidP="00CC483F">
      <w:pPr>
        <w:jc w:val="center"/>
        <w:rPr>
          <w:rFonts w:asciiTheme="minorHAnsi" w:eastAsia="Aharoni" w:hAnsiTheme="minorHAnsi" w:cstheme="minorHAnsi"/>
          <w:b/>
          <w:sz w:val="36"/>
          <w:szCs w:val="36"/>
        </w:rPr>
      </w:pPr>
    </w:p>
    <w:p w14:paraId="5464A171" w14:textId="6B0FE743" w:rsidR="006466BA" w:rsidRPr="001E7A0C" w:rsidRDefault="007066F9" w:rsidP="00CC483F">
      <w:pPr>
        <w:rPr>
          <w:rFonts w:asciiTheme="minorHAnsi" w:hAnsiTheme="minorHAnsi" w:cstheme="minorHAnsi"/>
          <w:sz w:val="36"/>
          <w:szCs w:val="36"/>
        </w:rPr>
      </w:pPr>
      <w:r w:rsidRPr="00AD5C72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46464" behindDoc="0" locked="0" layoutInCell="1" allowOverlap="1" wp14:anchorId="561CCF6B" wp14:editId="2A4E1A5B">
            <wp:simplePos x="0" y="0"/>
            <wp:positionH relativeFrom="margin">
              <wp:posOffset>5867400</wp:posOffset>
            </wp:positionH>
            <wp:positionV relativeFrom="paragraph">
              <wp:posOffset>59055</wp:posOffset>
            </wp:positionV>
            <wp:extent cx="685800" cy="666750"/>
            <wp:effectExtent l="0" t="0" r="0" b="0"/>
            <wp:wrapNone/>
            <wp:docPr id="100002" name="Picture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1641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C72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44416" behindDoc="0" locked="0" layoutInCell="1" allowOverlap="0" wp14:anchorId="1155F0C6" wp14:editId="29029BFF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1285875" cy="838200"/>
            <wp:effectExtent l="0" t="0" r="0" b="0"/>
            <wp:wrapTight wrapText="bothSides">
              <wp:wrapPolygon edited="0">
                <wp:start x="-389" y="0"/>
                <wp:lineTo x="-389" y="21340"/>
                <wp:lineTo x="21795" y="21340"/>
                <wp:lineTo x="21795" y="0"/>
                <wp:lineTo x="-389" y="0"/>
              </wp:wrapPolygon>
            </wp:wrapTight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81038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C72">
        <w:rPr>
          <w:rFonts w:asciiTheme="minorHAnsi" w:eastAsia="Aharoni" w:hAnsiTheme="minorHAnsi" w:cstheme="minorHAnsi"/>
          <w:color w:val="1F4E79"/>
          <w:sz w:val="36"/>
          <w:szCs w:val="36"/>
        </w:rPr>
        <w:t xml:space="preserve">Visit: </w:t>
      </w:r>
      <w:hyperlink r:id="rId13" w:history="1">
        <w:r w:rsidRPr="00AD5C72">
          <w:rPr>
            <w:rFonts w:asciiTheme="minorHAnsi" w:eastAsia="Aharoni" w:hAnsiTheme="minorHAnsi" w:cstheme="minorHAnsi"/>
            <w:color w:val="0563C1"/>
            <w:sz w:val="36"/>
            <w:szCs w:val="36"/>
            <w:u w:val="single" w:color="0563C1"/>
          </w:rPr>
          <w:t>www.irishrugby.ie/safe</w:t>
        </w:r>
        <w:r w:rsidRPr="00AD5C72">
          <w:rPr>
            <w:rFonts w:asciiTheme="minorHAnsi" w:eastAsia="Aharoni" w:hAnsiTheme="minorHAnsi" w:cstheme="minorHAnsi"/>
            <w:color w:val="0563C1"/>
            <w:sz w:val="36"/>
            <w:szCs w:val="36"/>
            <w:u w:val="single" w:color="0563C1"/>
          </w:rPr>
          <w:t>g</w:t>
        </w:r>
        <w:r w:rsidRPr="00AD5C72">
          <w:rPr>
            <w:rFonts w:asciiTheme="minorHAnsi" w:eastAsia="Aharoni" w:hAnsiTheme="minorHAnsi" w:cstheme="minorHAnsi"/>
            <w:color w:val="0563C1"/>
            <w:sz w:val="36"/>
            <w:szCs w:val="36"/>
            <w:u w:val="single" w:color="0563C1"/>
          </w:rPr>
          <w:t>uarding</w:t>
        </w:r>
      </w:hyperlink>
      <w:r w:rsidRPr="00AD5C72">
        <w:rPr>
          <w:rFonts w:asciiTheme="minorHAnsi" w:eastAsia="Aharoni" w:hAnsiTheme="minorHAnsi" w:cstheme="minorHAnsi"/>
          <w:color w:val="1F4E79"/>
          <w:sz w:val="36"/>
          <w:szCs w:val="36"/>
        </w:rPr>
        <w:t xml:space="preserve"> </w:t>
      </w:r>
      <w:r>
        <w:rPr>
          <w:rFonts w:ascii="Aharoni" w:eastAsia="Aharoni" w:hAnsi="Aharoni" w:cs="Aharoni"/>
          <w:color w:val="1F4E79"/>
          <w:sz w:val="36"/>
          <w:szCs w:val="36"/>
        </w:rPr>
        <w:t xml:space="preserve">                                      or scan:</w:t>
      </w:r>
    </w:p>
    <w:sectPr w:rsidR="006466BA" w:rsidRPr="001E7A0C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BA"/>
    <w:rsid w:val="001B46FE"/>
    <w:rsid w:val="001E7A0C"/>
    <w:rsid w:val="002F61E1"/>
    <w:rsid w:val="00336276"/>
    <w:rsid w:val="00487C3A"/>
    <w:rsid w:val="004B6838"/>
    <w:rsid w:val="004F4610"/>
    <w:rsid w:val="0052250C"/>
    <w:rsid w:val="005A153A"/>
    <w:rsid w:val="006466BA"/>
    <w:rsid w:val="007066F9"/>
    <w:rsid w:val="008D1E7D"/>
    <w:rsid w:val="008D675D"/>
    <w:rsid w:val="00922F9D"/>
    <w:rsid w:val="00AC567F"/>
    <w:rsid w:val="00BB6647"/>
    <w:rsid w:val="00CC483F"/>
    <w:rsid w:val="00DB361F"/>
    <w:rsid w:val="00DE4C02"/>
    <w:rsid w:val="00F0752F"/>
    <w:rsid w:val="00F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7CD5"/>
  <w15:docId w15:val="{D96BFFAC-E6CC-4BE3-AF94-1690AD35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A0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irishrugby.ie/safeguardi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feguarding@irfu.ie" TargetMode="External"/><Relationship Id="rId4" Type="http://schemas.openxmlformats.org/officeDocument/2006/relationships/styles" Target="styles.xml"/><Relationship Id="rId9" Type="http://schemas.openxmlformats.org/officeDocument/2006/relationships/hyperlink" Target="mailto:kerry.spence@ulsterrugb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8935D405BB540A6D79AD8BB50A39C" ma:contentTypeVersion="11" ma:contentTypeDescription="Create a new document." ma:contentTypeScope="" ma:versionID="876ffa7b085a92f42cfce146a6c057be">
  <xsd:schema xmlns:xsd="http://www.w3.org/2001/XMLSchema" xmlns:xs="http://www.w3.org/2001/XMLSchema" xmlns:p="http://schemas.microsoft.com/office/2006/metadata/properties" xmlns:ns3="e60a7967-e787-4fba-8b84-f0fef0dd72c1" xmlns:ns4="d3996eab-684a-4994-bf90-e204ae895a11" targetNamespace="http://schemas.microsoft.com/office/2006/metadata/properties" ma:root="true" ma:fieldsID="ade4c688fea16c630f4ba3984bdb5ca1" ns3:_="" ns4:_="">
    <xsd:import namespace="e60a7967-e787-4fba-8b84-f0fef0dd72c1"/>
    <xsd:import namespace="d3996eab-684a-4994-bf90-e204ae895a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7967-e787-4fba-8b84-f0fef0dd7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eab-684a-4994-bf90-e204ae895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57FF9-BE35-481E-B9F4-1813F684D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7967-e787-4fba-8b84-f0fef0dd72c1"/>
    <ds:schemaRef ds:uri="d3996eab-684a-4994-bf90-e204ae895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C0E18-F4EF-4C3A-ACB1-FE68D7393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1F11E-B620-44B7-8529-B2936AA0D2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Spence</dc:creator>
  <cp:lastModifiedBy>Harold Faulkner</cp:lastModifiedBy>
  <cp:revision>12</cp:revision>
  <cp:lastPrinted>2019-10-30T20:29:00Z</cp:lastPrinted>
  <dcterms:created xsi:type="dcterms:W3CDTF">2019-10-04T10:20:00Z</dcterms:created>
  <dcterms:modified xsi:type="dcterms:W3CDTF">2019-10-30T20:37:00Z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0x0101008778935D405BB540A6D79AD8BB50A39C</vt:lpwstr>
  </property>
</Properties>
</file>